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c73ad" w14:textId="0bc73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Сандықтау ауданының Веселов ауылдық округінің 2022-2024 жылдарға арналған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Сандықтау аудандық мәслихатының 2021 жылғы 27 желтоқсандағы № 13/2/6 шешімі.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Сандықтау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Веселов ауылдық округінің 2022-2024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47 365,5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- 2 270,4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- 106,4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1 762,5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43 226,2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- 47 435,7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-70,2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70,2 мың теңге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Ақмола облысы Сандықтау аудандық мәслихатының 14.12.2022 </w:t>
      </w:r>
      <w:r>
        <w:rPr>
          <w:rFonts w:ascii="Times New Roman"/>
          <w:b w:val="false"/>
          <w:i w:val="false"/>
          <w:color w:val="000000"/>
          <w:sz w:val="28"/>
        </w:rPr>
        <w:t>№ 26/2/2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2022 жылға арналған Веселов ауылдық округінің бюджетінде аудандық бюджеттен берілетін субвенция көлемі 114 506,0 мың теңге сомасында қарастырылғаны ескерілсін.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2022 жылғы 1 қаңтардан бастап күшіне енеді және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төрағасы,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Г.Кадырова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13/2/6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Веселов ауылдық округінің бюджеті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Ақмола облысы Сандықтау аудандық мәслихатының 14.12.2022 </w:t>
      </w:r>
      <w:r>
        <w:rPr>
          <w:rFonts w:ascii="Times New Roman"/>
          <w:b w:val="false"/>
          <w:i w:val="false"/>
          <w:color w:val="ff0000"/>
          <w:sz w:val="28"/>
        </w:rPr>
        <w:t>№ 26/2/2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47 365,5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2 270,4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2 257,4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меншіктегі мүлікті жалға беруден түсетін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мемлекеттік мекемелер ұсынатын қызметтерді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мемлекеттік мекемелер ұсынатын қызметтерді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43 226,2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тұрған мемлекеттік басқару органдарынан берілетін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43226,2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(облыстық маңызы бар қалалардан) бюджеттерден берілетін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43226,2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47 435,7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22 494,2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22 494,2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22 494,2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24 566,3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24 566,3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округтердің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24 566,3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13/2/6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Веселов ауылдық округінің бюджеті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2 370, 0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13/2/6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Веселов ауылдық округінің бюджеті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2 370, 0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13/2/6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1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нысаналы трансферттер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Ақмола облысы Сандықтау аудандық мәслихатының 14.12.2022 </w:t>
      </w:r>
      <w:r>
        <w:rPr>
          <w:rFonts w:ascii="Times New Roman"/>
          <w:b w:val="false"/>
          <w:i w:val="false"/>
          <w:color w:val="ff0000"/>
          <w:sz w:val="28"/>
        </w:rPr>
        <w:t>№ 26/2/2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25 239,3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25 239,3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 қаражаты есебінен,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 қаражаты есебінен,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24 566,3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Сандықтау ауданы Веселое ауылындағы кентішілік жолдарды орташа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24 566,3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кепілдендірілген трансферт есебінен"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