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7f7" w14:textId="a771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Каменск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Каменск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4 283,0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25 375,5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Каменск ауылдық округінің 2022 жылға арналған бюджетінде, аудандық бюджеттен берілетін субвенциялар сомасы 7 972,0 мың теңге сомасында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күшіне енеді және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беріден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берілген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қалалардан) берілетін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актівтермен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Каменск ауылдық округінің бюджетіне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есебінен ұсталатын ұйымдар қызметкерлерінің, қазаналық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есебінен ұсталатын ұйымдар қызметкерлерінің, қазаналық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