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b2a" w14:textId="a04a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Лесной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Лесной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Лесной ауылдық округінің бюджетінде аудандық бюджеттен берілетін субвенция көлемі 7 769,0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мақсатты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