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59f" w14:textId="b2c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Максимов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Максимовка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284 358,1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279 225,8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285 310,3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26/2/4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Максимов ауылдық округінің бюджетінде аудандық бюджеттен берілетін субвенция көлемі 7 091,0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Максимов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Максимов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Максимов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асфальтбетонмен орташа жөндеуге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асфальтбетонмен орташа жөндеуге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