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17a6" w14:textId="2aa1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2021 жылғы 30 қарашадағы № 86/16-7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жылғы 30 қараша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Б.Куликенов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жылғы 30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