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83e4" w14:textId="5558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2020 жылғы 25 желтоқсандағы № С-71/2 "2021-2023 жылдарға арналған кенттердің,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2021 жылғы 23 шілдедегі № 7С-9/4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"2021-2023 жылдарға арналған кенттердің, ауылдық округтердің бюджеттері туралы" 2020 жылғы 25 желтоқсандағы № С-71/2 (Нормативтік құқықтық актілерді мемлекеттік тіркеу тізілімінде № 8327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122 461,6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(-4 805,4)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27 260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27 760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64 623,1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52 123,1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70 894,7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22 785,4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26 085,4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35 433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(-1 400)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18 810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18 810,6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21 905,4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15 502,4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10 502,4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15 502,4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40 359,3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(-709,1)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19 010,4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13 844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14 344 мың теңге;";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кенттердің, ауылдық округтердің бюджеттерінде облыстық бюджеттен нысаналы трансферттер 36 қосымшаға сәйкес есепке алынсын.";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Шортанды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122461,6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87996,6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95475,6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Жолымбет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Дамса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Новокубанка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Бозайғыр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Бектау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Андреевка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5"/>
        <w:gridCol w:w="4241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40359,3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41068,4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Пригородный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Новоселовка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2"/>
        <w:gridCol w:w="3048"/>
      </w:tblGrid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белгілеуге, оның ішінде: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көтеруге, оның ішінде: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9"/>
        <w:gridCol w:w="7201"/>
      </w:tblGrid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 абаттандыруға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 автомобиль жолдарының жұмыс істеуін қамтамасыз етуге 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автомобиль жолдарының жұмыс істеуін қамтамасыз етуге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6207,1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әкімдігі үшін қызметтік автомобиль сатып алуға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5"/>
        <w:gridCol w:w="4455"/>
      </w:tblGrid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78504,6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 алаңдарын орнатуға, оның ішінде: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спорт алаңын орнатуға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ауылында спорт алаңын орнатуға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абаттандыруға, оның ішінде: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52948,6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30 лет Победы көшесі мен Пушкин көшесі бойынша жүргінші жолды ағымдағы жөндеуге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Дзержинский 2А көшесі бойынша балалар ойын алаңын орнатуға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Лермонтов 18 көшесі бойынша балалар ойын алаңын орнатуға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7948,6</w:t>
            </w:r>
          </w:p>
        </w:tc>
      </w:tr>
      <w:tr>
        <w:trPr>
          <w:trHeight w:val="30" w:hRule="atLeast"/>
        </w:trPr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кентінде Мерей көшесі бойынша балалар ойын алаңын орнатуға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