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29b7" w14:textId="89b2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2020 жылғы 25 желтоқсандағы № 6С-70/9 "Бурабай ауданының Щучинск қаласының, Бурабай кентінің және ауылдық округтерінің 2021-2023 жылдарға арналған бюджеттері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2021 жылғы 19 шілдедегі № 7С-10/1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"Бурабай ауданының Щучинск қаласының, Бурабай кентінің және ауылдық округтерінің 2021-2023 жылдарға арналған бюджеттері туралы" 2020 жылғы 25 желтоқсандағы № 6С-70/9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8315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Щучинск қаласының 2021-2023 жылдарға арналған бюджеті осы шешімнің 1, 2 және 3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574756,8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556789,4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609745,2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-34988,4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34988,4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Бурабай кентінің 2021-2023 жылдарға арналған бюджеті осы шешімнің 4, 5 және 6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79747,8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28903,8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-6707,2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6707,2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Атамекен ауылдық округінің 2021-2023 жылдарға арналған бюджеті осы шешімнің 10, 11 және 12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110122,8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105561,8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111778,4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1655,6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Зеленобор ауылдық округінің 2021-2023 жылдарға арналған бюджеті осы шешімнің 16, 17 және 18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143256,1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129263,1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149252,3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5996,2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Златополье ауылдық округінің 2021-2023 жылдарға арналған бюджеті осы шешімнің 19, 20 және 21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148959,5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137324,5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151034,8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2075,3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Қатаркөл ауылдық округінің 2021-2023 жылдарға арналған бюджеті осы шешімнің 22, 23 және 24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8910,2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Кенесары ауылдық округінің 2021-2023 жылдарға арналған бюджеті осы шешімнің 25, 26 және 27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67942,8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59646,6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70709,5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2766,7 мың теңге.";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34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01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2021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574756,8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556789,4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169722,4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609745,2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168781,6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168681,6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147456,6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-34988,4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2021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79747,8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6316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-6707,2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2021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110122,8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105561,8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105561,8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111778,4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95581,8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95581,8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ораша жөндеу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92576,8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-1655,6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2021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143256,1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149252,3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122002,6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122002,6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119085,1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-5996,2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2021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148959,5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137324,5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137324,5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151034,8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2021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67942,8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59646,6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59646,6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Щучинск қаласының, Бурабай кентінің және ауылдық округтердің бюджеттеріне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3"/>
        <w:gridCol w:w="4037"/>
      </w:tblGrid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457470,7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457470,7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396892,8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384098,9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Первомайское ауылында М.Д. Досанов, Ыбырай Алтынсарин көшелері бойынша автомобиль жолдарын орташа жөндеу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Златополье ауылында Рабочая, Степная, Новостройки, Пролетарская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 Златополье ауылындағы Интернациональная, Зеленая, Центральная көшелеріндегі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 Савинка ауылындағы Центральная, Мира, Садовая көшелері бойынша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118585,1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Зеленый Бор ауылында (3 километр) жолын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118585,1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ауданының Бурабай кентінде Советская көшесі (100 метр) және Казахстанская көшесі (500 метр) бойынша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92576,8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ауданы, Жасыл ауылының Элеваторная, Школьная, Лесная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ауданы, Атамекен ауылының Абай көшесіндегі автомобиль жолын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ауылының Целинная және Юбилейная көшелеріндегі сүт кешенінен Баянбай ауылына дейінгі автомобиль жолын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60577,9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ауданының Щучинск қаласының қала шаруашылық бөлімі" коммуналдық мемлекеттік мекемесін күтіп-ұстау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ауылында су құбыры желілерін ағымдағы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ауылының Ленин көшесі бойынша көше жарығын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Дмитриевка ауылының Интернациональная көшесі бойынша көше жарығын орнату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Қарашілік ауылының Ленин көшесі бойынша көше жарығын орнату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ауылының Абай Құнанбаев, Гагарин көшелері бойынша көше жарығын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Кіндікқарағай ауылының Орталық көшесі бойынша көше жарығын орнату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спорт" алаңын абаттандыруға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Ұрымқай ауылдық округінің Дмитриевка ауылында кентішілік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