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6a01" w14:textId="fd16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2020 жылғы 25 желтоқсандағы № 6С-70/9 "Бурабай ауданының Щучинск қаласының, Бурабай кентінің және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2021 жылғы 10 қыркүйектегі № 7С-12/1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"Бурабай ауданының Щучинск қаласының, Бурабай кентінің және ауылдық округтерінің 2021-2023 жылдарға арналған бюджеттері туралы" 2020 жылғы 25 желтоқсандағы № 6С-70/9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8315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Щучинск қаласының 2021-2023 жылдарға арналған бюджеті осы шешімнің 1, 2 және 3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574756,8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556789,4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17791,4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609745,2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-34988,4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34988,4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Бурабай кентінің 2021-2023 жылдарға арналған бюджеті осы шешімнің 4, 5 және 6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135441,4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47187,0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84597,4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142148,6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-6707,2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6707,2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Веденов ауылдық округінің 2021-2023 жылдарға арналған бюджеті осы шешімнің 13, 14 және 15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16556,0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13947,0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1184,2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Зеленобор ауылдық округінің 2021-2023 жылдарға арналған бюджеті осы шешімнің 16, 17 және 18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168990,7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154997,7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174986,9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5996,2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Златополье ауылдық округінің 2021-2023 жылдарға арналған бюджеті осы шешімнің 19, 20 және 21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143336,5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- 11288,0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131701,5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145411,8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2075,3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Қатаркөл ауылдық округінің 2021-2023 жылдарға арналған бюджеті осы шешімнің 22, 23 және 24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181922,0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167650,0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197552,5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15630,5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Ұрымқай ауылдық округінің 2021-2023 жылдарға арналған бюджеті осы шешімнің 28, 29 және 30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118374,1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110164,1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121692,3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3318,2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Успеноюрьев ауылдық округінің 2021-2023 жылдарға арналған бюджеті осы шешімнің 31, 32 және 33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1753,0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01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2021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574756,8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556789,4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245691,4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169722,4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609745,2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174981,6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174981,6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153656,6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-34988,4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2021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135441,4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84597,4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84597,4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6146"/>
        <w:gridCol w:w="2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142148,6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85390,4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85390,4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70519,4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-6707,2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2021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2021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168990,7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154997,7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154997,7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174986,9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147987,2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147987,2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145069,7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-5996,2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2021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143336,5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131701,5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131701,5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145411,8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108824,5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108824,5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2021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197552,5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-15630,5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2021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110164,1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110164,1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121692,3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-3318,2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Успеноюрьев ауылдық округінің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Щучинск қаласының, Бурабай кентінің және ауылдық округтердің бюджеттеріне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3"/>
        <w:gridCol w:w="4037"/>
      </w:tblGrid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776519,5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776519,5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535432,0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атвомобиль жолдары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466944,5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Түлкілі ауылында Досанов, Алтынсарин көшелері бойынша автомобиль жолдарын орташа жөндеу (Златополье ауылдық округі)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Златополье ауылында Рабочая, Степная Новостройка, Пролетраская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Златополье ауылындағы Интернациональная, Зеленая, Центральная көшелеріндегі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Савинка ауылындағы Центральная, Мира, Садовая көшелері бойынша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Златополье ауылының Рабочая көшесіндегі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Обалы ауылының Алтынсарин және Жастар көшелерін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120404,7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ауданының Зеленобор ауылының көше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120404,7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Советская көшесі (100 м) және Казахстанская көшесі (500 м) бойынша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92576,8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Жасыл ауылының Элеваторная, Школьная, Лесная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66424,1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Атамекен ауылының Абай көшесіндегі автомобиль жолын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Баянбай ауылының Целинная және Юбилейная көшелеріндегі сүт кешенінен Баянбай ауылына дейінгі автомобиль жолын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81026,0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Қарашілік ауылының Ленин, Мир және Школбная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корнекті ауылының Мир, Абай және Гагарин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68487,5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68487,5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абаттандыру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1 линия көшесі бойында тұрақ алаңын орнату (абаттандыру)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Советская көшесі 12 ауласын абаттандыру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санитариямен қамтамасыз ету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трансферттер есебінен "Ауыл-Ел бесігі" жобасы аясында ауылдық елді мекендерде әлеуметтік және инженерлік инфрақұрылым бойынша іс-шараларды жүзеге асыруға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атвомобиль жолдары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ауылында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ауылында кентішілік жолдарды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есебінен: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 қаласының қала шаруашылық бөлімі" КММ-ін күтіп-ұстау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32020,8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ауылында су құбыры желілерін ағымдағы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9461,8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 Ленин көшесі бойынша көше жарықтандыруды орнату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 Интернациональная көшесі бойынша көше жарықтандыруды орнату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 Ленин көшесі бойынша көше жарықтандыруды орнату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 Абай, Гагарин көшелері бойынша көше жарықтандыруды орнату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Кіндікқарағай ауылы Орталық көшесі бойынша көше жарықтандыруды орнату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Кіңдікқарағай ауылында кәріздік су құбыры станциясын ағымдағы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спорт" алаңын абаттандыруға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Успеноюрев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"Успеноюрьевка а. футбол алаңы мен жаттығу алаңын орнатуға" жер учаскесін ресімдеу бойынша қызметке ақы төлеуге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атвомобиль жолдары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11585,3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адуаны, Ұрымқай ауылдық округінің Дмитриевка ауылында кентішілк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Успеноюрев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 Успеноюрьевка ауылындағы кентішілік автомобиль жолдарын орташа жөндеуге" техникалық құжаттаманы әзірлеу жөніндегі қызметке ақы төлеуге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