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1cb65" w14:textId="b61cb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Бурабай аудандық мәслихатының 2020 жылғы 25 желтоқсандағы № 6С-70/9 "Бурабай ауданының Щучинск қаласының, Бурабай кентінің және ауылдық округтерінің 2021-2023 жылдарға арналған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Бурабай аудандық мәслихатының 2021 жылғы 18 қазандағы № 7С-13/2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Бурабай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Бурабай аудандық мәслихатының "Бурабай ауданының Щучинск қаласының, Бурабай кентінің және ауылдық округтерінің 2021-2023 жылдарға арналған бюджеттері туралы" 2020 жылғы 25 желтоқсандағы № 6С-70/9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8315 болып тіркелген)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Щучинск қаласының 2021-2023 жылдарға арналған бюджеті осы шешімнің 1, 2 және 3 қосымшаларына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593917,4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483314,4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176,0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110427,0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628905,8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-34988,4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қаржыландыру (профицитін пайдалану) – 34988,4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Бурабай кентінің 2021-2023 жылдарға арналған бюджеті осы шешімнің 4, 5 және 6 қосымшаларына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146441,5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48406,0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2438,0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95597,5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146634,3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-6707,2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қаржыландыру (профицитін пайдалану) – 6707,2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Абылайхан ауылдық округінің 2021-2023 жылдарға арналған бюджеті осы шешімнің 7, 8 және 9 қосымшаларына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17597,1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6552,0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11045,1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20215,1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-2618,0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қаржыландыру (профицитін пайдалану) – 2618,0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Атамекен ауылдық округінің 2021-2023 жылдарға арналған бюджеті осы шешімнің 10, 11 және 12 қосымшаларына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113226,5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5127,3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108099,2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100791,6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-1655,6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қаржыландыру (профицитін пайдалану) – 1655,6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Веденов ауылдық округінің 2021-2023 жылдарға арналған бюджеті осы шешімнің 13, 14 және 15 қосымшаларына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19488,5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2609,0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16879,5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20672,7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-1184,2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қаржыландыру (профицитін пайдалану) – 1184,2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Зеленобор ауылдық округінің 2021-2023 жылдарға арналған бюджеті осы шешімнің 16, 17 және 18 қосымшаларына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174321,9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14993,0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159328,9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163783,1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-5996,2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қаржыландыру (профицитін пайдалану) – 5996,2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Златополье ауылдық округінің 2021-2023 жылдарға арналған бюджеті осы шешімнің 19, 20 және 21 қосымшаларына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146409,4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10116,0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136293,4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148484,7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-2075,3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қаржыландыру (профицитін пайдалану) – 2075,3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Қатаркөл ауылдық округінің 2021-2023 жылдарға арналған бюджеті осы шешімнің 22, 23 және 24 қосымшаларына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181922,0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14226,0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167650,0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197786,4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-15864,4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қаржыландыру (профицитін пайдалану) – 15864,4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Кенесары ауылдық округінің 2021-2023 жылдарға арналған бюджеті осы шешімнің 25, 26 және 27 қосымшаларына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69326,4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6796,2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62530,2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63477,7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-2766,7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қаржыландыру (профицитін пайдалану) – 2766,7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Ұрымқай ауылдық округінің 2021-2023 жылдарға арналған бюджеті осы шешімнің 28, 29 және 30 қосымшаларына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121046,3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8210,0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112836,3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124364,5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-3318,2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қаржыландыру (профицитін пайдалану) – 3318,2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Успеноюрьев ауылдық округінің 2021-2023 жылдарға арналған бюджеті осы шешімнің 31, 32 және 33 қосымшаларына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20164,7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2806,0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17358,7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21917,7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-1753,0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қаржыландыру (профицитін пайдалану) – 1753,0 мың теңге.";</w:t>
      </w:r>
    </w:p>
    <w:bookmarkStart w:name="z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Бурабай аудандық мәслихатының көрсетілген шешімінің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2021 жылдың 01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М.Нұрпанова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18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6С-70/9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1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Щучинск қаласының 2021 жылға арналған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3"/>
        <w:gridCol w:w="968"/>
        <w:gridCol w:w="624"/>
        <w:gridCol w:w="7213"/>
        <w:gridCol w:w="287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593917,4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483314,4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231525,0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231525,0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245691,4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9731,0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66238,0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169722,4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6098,0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6098,0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түсiмдер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110427,0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110427,0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110427,0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6"/>
        <w:gridCol w:w="1855"/>
        <w:gridCol w:w="1855"/>
        <w:gridCol w:w="3804"/>
        <w:gridCol w:w="358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628905,8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194641,3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190904,7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189481,2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5125,3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34,8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45955,0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124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45955,0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11585,0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3916,5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585,0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29868,5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9774,0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9774,0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013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9774,0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378535,5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378535,5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376575,0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1960,5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-34988,4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(профицитін пайдалану)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34988,4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18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6С-70/9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1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Бурабай кентінің 2021 жылға арналған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3"/>
        <w:gridCol w:w="968"/>
        <w:gridCol w:w="624"/>
        <w:gridCol w:w="7213"/>
        <w:gridCol w:w="287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146441,5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48406,0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18360,0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18360,0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29064,0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6919,0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19713,0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түсiмдер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95597,5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95597,5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95597,5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0"/>
        <w:gridCol w:w="1251"/>
        <w:gridCol w:w="1251"/>
        <w:gridCol w:w="6146"/>
        <w:gridCol w:w="27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146634,3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35674,1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35674,1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35674,1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78876,0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78876,0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11371,0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64005,0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19449,9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19449,9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3340,0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16109,9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3510,0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3510,0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6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3510,0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9124,3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9124,3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9124,0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-6707,2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(профицитін пайдалану)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6707,2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18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6С-70/9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2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Абылайхан ауылдық округінің 2021 жылға арналған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17597,1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11045,1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11045,1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11045,1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20215,1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15797,4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15797,4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15797,4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3311,6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3311,6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2954,6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-2618,0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18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6С-70/9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</w:tbl>
    <w:bookmarkStart w:name="z2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Атамекен ауылдық округінің 2021 жылға арналған бюджеті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1734"/>
        <w:gridCol w:w="1117"/>
        <w:gridCol w:w="3187"/>
        <w:gridCol w:w="51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113226,5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5127,3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4252,3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3948,3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түсiмдер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108099,2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108099,2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108099,2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0"/>
        <w:gridCol w:w="1698"/>
        <w:gridCol w:w="1699"/>
        <w:gridCol w:w="3943"/>
        <w:gridCol w:w="371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100791,6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16874,4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қала,ауыл, кент, ауылдық округ әкімінің аппараты 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16874,4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16874,4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1825,9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1825,9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1548,9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82091,3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ауылдықокруг әкімінің аппараты 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82091,3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78486,3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-1655,6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(профицитін пайдалану)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18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6С-70/9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қосымша</w:t>
            </w:r>
          </w:p>
        </w:tc>
      </w:tr>
    </w:tbl>
    <w:bookmarkStart w:name="z2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Веденов ауылдық округінің 2021 жылға арналған бюджеті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7"/>
        <w:gridCol w:w="1762"/>
        <w:gridCol w:w="1762"/>
        <w:gridCol w:w="4091"/>
        <w:gridCol w:w="3"/>
        <w:gridCol w:w="338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19488,5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2609,0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42,1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42,1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2566,9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2311,9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түсiмдер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16879,5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16879,5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20672,7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16907,5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16907,5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16907,5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2231,0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2231,0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1816,0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1534,2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1534,2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1534,2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-1184,2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18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6С-70/9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қосымша</w:t>
            </w:r>
          </w:p>
        </w:tc>
      </w:tr>
    </w:tbl>
    <w:bookmarkStart w:name="z2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Зеленобор ауылдық округінің 2021 жылға арналған бюджеті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1734"/>
        <w:gridCol w:w="1117"/>
        <w:gridCol w:w="3187"/>
        <w:gridCol w:w="51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174321,9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14993,0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400,3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400,3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14592,7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9256,7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түсiмдер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159328,9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159328,9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159328,9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0"/>
        <w:gridCol w:w="1698"/>
        <w:gridCol w:w="1699"/>
        <w:gridCol w:w="3943"/>
        <w:gridCol w:w="371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163783,1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27453,6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27453,6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27453,6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шаруашыық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4877,3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4877,3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2369,3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131452,2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131452,2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2917,5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128534,7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-5996,2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(профицитін пайдалану)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5996,2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18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6С-70/9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қосымша</w:t>
            </w:r>
          </w:p>
        </w:tc>
      </w:tr>
    </w:tbl>
    <w:bookmarkStart w:name="z2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Златополье ауылдық округінің 2021 жылға арналған бюджеті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1734"/>
        <w:gridCol w:w="1117"/>
        <w:gridCol w:w="3187"/>
        <w:gridCol w:w="51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146409,4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10116,0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8967,0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8358,0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түсiмдер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136293,4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136293,4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136293,4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0"/>
        <w:gridCol w:w="1698"/>
        <w:gridCol w:w="1699"/>
        <w:gridCol w:w="3943"/>
        <w:gridCol w:w="371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148484,7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19090,3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19090,3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19090,3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20269,9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20269,9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2138,9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17809,0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109124,5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109124,5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106550,5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-2075,3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(профицитін пайдалану)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18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6С-70/9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қосымша</w:t>
            </w:r>
          </w:p>
        </w:tc>
      </w:tr>
    </w:tbl>
    <w:bookmarkStart w:name="z3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Қатаркөл ауылдық округінің 2021 жылға арналған бюджеті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1734"/>
        <w:gridCol w:w="1117"/>
        <w:gridCol w:w="3187"/>
        <w:gridCol w:w="51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181922,0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14226,0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14041,0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558,8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4072,2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түсiмдер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167650,0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167650,0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167650,0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0"/>
        <w:gridCol w:w="1698"/>
        <w:gridCol w:w="1699"/>
        <w:gridCol w:w="3943"/>
        <w:gridCol w:w="371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197786,4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33312,2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33312,2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28422,2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4890,0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1365,2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1365,2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975,2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163109,0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163109,0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160335,0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-15864,0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(профицитін пайдалану)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15864,4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18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6С-70/9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қосымша</w:t>
            </w:r>
          </w:p>
        </w:tc>
      </w:tr>
    </w:tbl>
    <w:bookmarkStart w:name="z3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Кенесары ауылдық округінің 2021 жылға арналған бюджеті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69326,4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6796,2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5395,3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4712,3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62530,2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62530,2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62530,2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63477,7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14908,5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14908,5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14908,5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46651,2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46651,2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41661,2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2766,7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-2766,7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18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6С-70/9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қосымша</w:t>
            </w:r>
          </w:p>
        </w:tc>
      </w:tr>
    </w:tbl>
    <w:bookmarkStart w:name="z3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Ұрымқай ауылдық округінің 2021 жылға арналған бюджеті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1734"/>
        <w:gridCol w:w="1117"/>
        <w:gridCol w:w="3187"/>
        <w:gridCol w:w="51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121046,3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15,8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15,8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7704,2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322,8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299,4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7082,0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түсiмдер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112836,3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112836,3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112836,3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0"/>
        <w:gridCol w:w="1698"/>
        <w:gridCol w:w="1699"/>
        <w:gridCol w:w="3943"/>
        <w:gridCol w:w="371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124364,5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17286,4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17286,4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17286,4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11806,8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11806,8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2912,8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8894,0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7423,0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95271,3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95271,3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92111,3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-3318,2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(профицитін пайдалану)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18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6С-70/9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қосымша</w:t>
            </w:r>
          </w:p>
        </w:tc>
      </w:tr>
    </w:tbl>
    <w:bookmarkStart w:name="z3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Успеноюрьев ауылдық округінің 2021 жылға арналған бюджеті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20164,7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17358,7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17358,7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17358,7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21917,7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18882,3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18882,3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18882,3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1594,4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1594,4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1594,4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-1753,0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18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6С-70/1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қосымша</w:t>
            </w:r>
          </w:p>
        </w:tc>
      </w:tr>
    </w:tbl>
    <w:bookmarkStart w:name="z39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Щучинск қаласының, Бурабай кентінің және ауылдық округтердің бюджеттеріне нысаналы трансферттер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63"/>
        <w:gridCol w:w="4037"/>
      </w:tblGrid>
      <w:tr>
        <w:trPr>
          <w:trHeight w:val="30" w:hRule="atLeast"/>
        </w:trPr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787706,5</w:t>
            </w:r>
          </w:p>
        </w:tc>
      </w:tr>
      <w:tr>
        <w:trPr>
          <w:trHeight w:val="30" w:hRule="atLeast"/>
        </w:trPr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ағымдағы нысаналы трансферттер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787706,5</w:t>
            </w:r>
          </w:p>
        </w:tc>
      </w:tr>
      <w:tr>
        <w:trPr>
          <w:trHeight w:val="30" w:hRule="atLeast"/>
        </w:trPr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соның ішінде: 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 трансферттері есебінен: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489676,7</w:t>
            </w:r>
          </w:p>
        </w:tc>
      </w:tr>
      <w:tr>
        <w:trPr>
          <w:trHeight w:val="30" w:hRule="atLeast"/>
        </w:trPr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атвомобиль жолдары бөлімі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427703,6</w:t>
            </w:r>
          </w:p>
        </w:tc>
      </w:tr>
      <w:tr>
        <w:trPr>
          <w:trHeight w:val="30" w:hRule="atLeast"/>
        </w:trPr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Златополье ауылдық округі әкімінің аппараты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106550,5</w:t>
            </w:r>
          </w:p>
        </w:tc>
      </w:tr>
      <w:tr>
        <w:trPr>
          <w:trHeight w:val="30" w:hRule="atLeast"/>
        </w:trPr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ауданының Түлкілі ауылында Досанов, Алтынсарин көшелері бойынша автомобиль жолдарын орташа жөндеу (Златополье ауылдық округі)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19283,7</w:t>
            </w:r>
          </w:p>
        </w:tc>
      </w:tr>
      <w:tr>
        <w:trPr>
          <w:trHeight w:val="30" w:hRule="atLeast"/>
        </w:trPr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ауданының Златополье ауылында Рабочая, Степная Новостройка, Пролетраская көшелері бойынша автомобиль жолдарын орташа жөндеу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18015,4</w:t>
            </w:r>
          </w:p>
        </w:tc>
      </w:tr>
      <w:tr>
        <w:trPr>
          <w:trHeight w:val="30" w:hRule="atLeast"/>
        </w:trPr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Бурабай ауданы Златополье ауылындағы Интернациональная, Зеленая, Центральная көшелеріндегі автомобиль жолдарын орташа жөндеу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23143,0</w:t>
            </w:r>
          </w:p>
        </w:tc>
      </w:tr>
      <w:tr>
        <w:trPr>
          <w:trHeight w:val="30" w:hRule="atLeast"/>
        </w:trPr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Бурабай ауданы Савинка ауылындағы Центральная, Мира, Садовая көшелері бойынша орташа жөндеу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28954,0</w:t>
            </w:r>
          </w:p>
        </w:tc>
      </w:tr>
      <w:tr>
        <w:trPr>
          <w:trHeight w:val="30" w:hRule="atLeast"/>
        </w:trPr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Бурабай ауданы Златополье ауылының Рабочая көшесіндегі автомобиль жолдарын орташа жөндеу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5644,9</w:t>
            </w:r>
          </w:p>
        </w:tc>
      </w:tr>
      <w:tr>
        <w:trPr>
          <w:trHeight w:val="30" w:hRule="atLeast"/>
        </w:trPr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Бурабай ауданы Обалы ауылының Алтынсарин және Жастар көшелерін орташа жөндеу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11509,5</w:t>
            </w:r>
          </w:p>
        </w:tc>
      </w:tr>
      <w:tr>
        <w:trPr>
          <w:trHeight w:val="30" w:hRule="atLeast"/>
        </w:trPr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Зеленобор ауылдық округі әкімінің аппараты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103869,7</w:t>
            </w:r>
          </w:p>
        </w:tc>
      </w:tr>
      <w:tr>
        <w:trPr>
          <w:trHeight w:val="30" w:hRule="atLeast"/>
        </w:trPr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облысы, Бурабай ауданының Зеленобор ауылының көше жолдарын орташа жөндеу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103869,7</w:t>
            </w:r>
          </w:p>
        </w:tc>
      </w:tr>
      <w:tr>
        <w:trPr>
          <w:trHeight w:val="30" w:hRule="atLeast"/>
        </w:trPr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кенті әкімінің аппараты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16109,9</w:t>
            </w:r>
          </w:p>
        </w:tc>
      </w:tr>
      <w:tr>
        <w:trPr>
          <w:trHeight w:val="30" w:hRule="atLeast"/>
        </w:trPr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Бурабай ауданының Бурабай кентінде Советская көшесі (100 м) және Казахстанская көшесі (500 м) бойынша орташа жөндеу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16109,9</w:t>
            </w:r>
          </w:p>
        </w:tc>
      </w:tr>
      <w:tr>
        <w:trPr>
          <w:trHeight w:val="30" w:hRule="atLeast"/>
        </w:trPr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Атамекен ауылдық округі әкімінің аппараты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78486,3</w:t>
            </w:r>
          </w:p>
        </w:tc>
      </w:tr>
      <w:tr>
        <w:trPr>
          <w:trHeight w:val="30" w:hRule="atLeast"/>
        </w:trPr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Бурабай ауданы, Жасыл ауылының Элеваторная, Школьная, Лесная көшелері бойынша автомобиль жолдарын орташа жөндеу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57523,1</w:t>
            </w:r>
          </w:p>
        </w:tc>
      </w:tr>
      <w:tr>
        <w:trPr>
          <w:trHeight w:val="30" w:hRule="atLeast"/>
        </w:trPr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Бурабай ауданы, Атамекен ауылының Абай көшесіндегі автомобиль жолын орташа жөндеу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20963,2</w:t>
            </w:r>
          </w:p>
        </w:tc>
      </w:tr>
      <w:tr>
        <w:trPr>
          <w:trHeight w:val="30" w:hRule="atLeast"/>
        </w:trPr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Кенесары ауылдық округі әкімінің аппараты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41661,2</w:t>
            </w:r>
          </w:p>
        </w:tc>
      </w:tr>
      <w:tr>
        <w:trPr>
          <w:trHeight w:val="30" w:hRule="atLeast"/>
        </w:trPr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 Баянбай ауылының Целинная және Юбилейная көшелеріндегі сүт кешенінен Баянбай ауылына дейінгі автомобиль жолын орташа жөндеу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41661,2</w:t>
            </w:r>
          </w:p>
        </w:tc>
      </w:tr>
      <w:tr>
        <w:trPr>
          <w:trHeight w:val="30" w:hRule="atLeast"/>
        </w:trPr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Ұрымқай ауылдық округі әкімінің аппараты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81026,0</w:t>
            </w:r>
          </w:p>
        </w:tc>
      </w:tr>
      <w:tr>
        <w:trPr>
          <w:trHeight w:val="30" w:hRule="atLeast"/>
        </w:trPr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Бурабай ауданы Қарашілік ауылының Ленин, Мир және Школьная көшелері бойынша автомобиль жолдарын орташа жөндеу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37279,4</w:t>
            </w:r>
          </w:p>
        </w:tc>
      </w:tr>
      <w:tr>
        <w:trPr>
          <w:trHeight w:val="30" w:hRule="atLeast"/>
        </w:trPr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Бурабай ауданы корнекті ауылының Мир, Абай және Гагарин көшелері бойынша автомобиль жолдарын орташа жөндеу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43746,6</w:t>
            </w:r>
          </w:p>
        </w:tc>
      </w:tr>
      <w:tr>
        <w:trPr>
          <w:trHeight w:val="30" w:hRule="atLeast"/>
        </w:trPr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61973,1</w:t>
            </w:r>
          </w:p>
        </w:tc>
      </w:tr>
      <w:tr>
        <w:trPr>
          <w:trHeight w:val="30" w:hRule="atLeast"/>
        </w:trPr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кенті әкімінің аппараты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61973,1</w:t>
            </w:r>
          </w:p>
        </w:tc>
      </w:tr>
      <w:tr>
        <w:trPr>
          <w:trHeight w:val="30" w:hRule="atLeast"/>
        </w:trPr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кентін абаттандыру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6279,5</w:t>
            </w:r>
          </w:p>
        </w:tc>
      </w:tr>
      <w:tr>
        <w:trPr>
          <w:trHeight w:val="30" w:hRule="atLeast"/>
        </w:trPr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кентінде 1 линия көшесі бойында тұрақ алаңын орнату (абаттандыру)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31772,6</w:t>
            </w:r>
          </w:p>
        </w:tc>
      </w:tr>
      <w:tr>
        <w:trPr>
          <w:trHeight w:val="30" w:hRule="atLeast"/>
        </w:trPr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кентінде Советская көшесі 12 ауласын абаттандыру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17000,0</w:t>
            </w:r>
          </w:p>
        </w:tc>
      </w:tr>
      <w:tr>
        <w:trPr>
          <w:trHeight w:val="30" w:hRule="atLeast"/>
        </w:trPr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кентін санитариямен қамтамасыз ету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6921,0</w:t>
            </w:r>
          </w:p>
        </w:tc>
      </w:tr>
      <w:tr>
        <w:trPr>
          <w:trHeight w:val="30" w:hRule="atLeast"/>
        </w:trPr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нысаналы трансферттер есебінен "Ауыл-Ел бесігі" жобасы аясында ауылдық елді мекендерде әлеуметтік және инженерлік инфрақұрылым бойынша іс-шараларды жүзеге асыруға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184250,0</w:t>
            </w:r>
          </w:p>
        </w:tc>
      </w:tr>
      <w:tr>
        <w:trPr>
          <w:trHeight w:val="30" w:hRule="atLeast"/>
        </w:trPr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атвомобиль жолдары бөлімі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184250,0</w:t>
            </w:r>
          </w:p>
        </w:tc>
      </w:tr>
      <w:tr>
        <w:trPr>
          <w:trHeight w:val="30" w:hRule="atLeast"/>
        </w:trPr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Қатаркөл ауылдық округі әкімінің аппараты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160335,0</w:t>
            </w:r>
          </w:p>
        </w:tc>
      </w:tr>
      <w:tr>
        <w:trPr>
          <w:trHeight w:val="30" w:hRule="atLeast"/>
        </w:trPr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Қатаркөл ауылында автомобиль жолдарын орташа жөндеу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160335,0</w:t>
            </w:r>
          </w:p>
        </w:tc>
      </w:tr>
      <w:tr>
        <w:trPr>
          <w:trHeight w:val="30" w:hRule="atLeast"/>
        </w:trPr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Зеленобор ауылдық округі әкімінің аппараты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23915,0</w:t>
            </w:r>
          </w:p>
        </w:tc>
      </w:tr>
      <w:tr>
        <w:trPr>
          <w:trHeight w:val="30" w:hRule="atLeast"/>
        </w:trPr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ауылында кентішілік жолдарды орташа жөндеу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23915,0</w:t>
            </w:r>
          </w:p>
        </w:tc>
      </w:tr>
      <w:tr>
        <w:trPr>
          <w:trHeight w:val="30" w:hRule="atLeast"/>
        </w:trPr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есебінен: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113779,8</w:t>
            </w:r>
          </w:p>
        </w:tc>
      </w:tr>
      <w:tr>
        <w:trPr>
          <w:trHeight w:val="30" w:hRule="atLeast"/>
        </w:trPr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 әкімінің аппараты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54749,7</w:t>
            </w:r>
          </w:p>
        </w:tc>
      </w:tr>
      <w:tr>
        <w:trPr>
          <w:trHeight w:val="30" w:hRule="atLeast"/>
        </w:trPr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Щучинск қаласы әкімінің аппараты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13231,4</w:t>
            </w:r>
          </w:p>
        </w:tc>
      </w:tr>
      <w:tr>
        <w:trPr>
          <w:trHeight w:val="30" w:hRule="atLeast"/>
        </w:trPr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"Щучинск қаласының қала шаруашылық бөлімі" коммуналдық мемлекеттік мекемесін күтіп-ұстау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13231,4</w:t>
            </w:r>
          </w:p>
        </w:tc>
      </w:tr>
      <w:tr>
        <w:trPr>
          <w:trHeight w:val="30" w:hRule="atLeast"/>
        </w:trPr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кенті әкімінің аппараты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8035,1</w:t>
            </w:r>
          </w:p>
        </w:tc>
      </w:tr>
      <w:tr>
        <w:trPr>
          <w:trHeight w:val="30" w:hRule="atLeast"/>
        </w:trPr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құжаттарын, сот актілерін орындауға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8035,1</w:t>
            </w:r>
          </w:p>
        </w:tc>
      </w:tr>
      <w:tr>
        <w:trPr>
          <w:trHeight w:val="30" w:hRule="atLeast"/>
        </w:trPr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Успенюрьев ауылдық округі әкімінің аппараты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жаңадан қабыланған әкімнің біліктілігін арттыруға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Щучинск қаласы, Бурабай кенті және ауданның ауылдық округ әкімдерінің аппаратына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33208,2</w:t>
            </w:r>
          </w:p>
        </w:tc>
      </w:tr>
      <w:tr>
        <w:trPr>
          <w:trHeight w:val="30" w:hRule="atLeast"/>
        </w:trPr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жалақыларын төлеуге, соның ішінде: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33208,2</w:t>
            </w:r>
          </w:p>
        </w:tc>
      </w:tr>
      <w:tr>
        <w:trPr>
          <w:trHeight w:val="30" w:hRule="atLeast"/>
        </w:trPr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Щучинск қаласы әкімінің аппараты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3736,6</w:t>
            </w:r>
          </w:p>
        </w:tc>
      </w:tr>
      <w:tr>
        <w:trPr>
          <w:trHeight w:val="30" w:hRule="atLeast"/>
        </w:trPr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кенті әкімінің аппараты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2965,0</w:t>
            </w:r>
          </w:p>
        </w:tc>
      </w:tr>
      <w:tr>
        <w:trPr>
          <w:trHeight w:val="30" w:hRule="atLeast"/>
        </w:trPr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Абылайхан ауылдық округі әкімінің аппараты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2780,1</w:t>
            </w:r>
          </w:p>
        </w:tc>
      </w:tr>
      <w:tr>
        <w:trPr>
          <w:trHeight w:val="30" w:hRule="atLeast"/>
        </w:trPr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Атамекен ауылдық округі әкімінің аппараты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2537,4</w:t>
            </w:r>
          </w:p>
        </w:tc>
      </w:tr>
      <w:tr>
        <w:trPr>
          <w:trHeight w:val="30" w:hRule="atLeast"/>
        </w:trPr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Веденов ауылдық округі әкімінің аппараты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2932,5</w:t>
            </w:r>
          </w:p>
        </w:tc>
      </w:tr>
      <w:tr>
        <w:trPr>
          <w:trHeight w:val="30" w:hRule="atLeast"/>
        </w:trPr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Зеленобор ауылдық округі әкімінің аппараты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4331,2</w:t>
            </w:r>
          </w:p>
        </w:tc>
      </w:tr>
      <w:tr>
        <w:trPr>
          <w:trHeight w:val="30" w:hRule="atLeast"/>
        </w:trPr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Златополье ауылдық округі әкімінің аппараты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4591,9</w:t>
            </w:r>
          </w:p>
        </w:tc>
      </w:tr>
      <w:tr>
        <w:trPr>
          <w:trHeight w:val="30" w:hRule="atLeast"/>
        </w:trPr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Кенесары ауылдық округі әкімінің аппараты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2883,6</w:t>
            </w:r>
          </w:p>
        </w:tc>
      </w:tr>
      <w:tr>
        <w:trPr>
          <w:trHeight w:val="30" w:hRule="atLeast"/>
        </w:trPr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Ұрымқай ауылдық округі әкімінің аппараты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2672,2</w:t>
            </w:r>
          </w:p>
        </w:tc>
      </w:tr>
      <w:tr>
        <w:trPr>
          <w:trHeight w:val="30" w:hRule="atLeast"/>
        </w:trPr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Успеноюрьев ауылдық округі әкімінің аппараты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3777,7</w:t>
            </w:r>
          </w:p>
        </w:tc>
      </w:tr>
      <w:tr>
        <w:trPr>
          <w:trHeight w:val="30" w:hRule="atLeast"/>
        </w:trPr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47444,8</w:t>
            </w:r>
          </w:p>
        </w:tc>
      </w:tr>
      <w:tr>
        <w:trPr>
          <w:trHeight w:val="30" w:hRule="atLeast"/>
        </w:trPr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Златополье ауылдық округі әкімінің аппараты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17809,0</w:t>
            </w:r>
          </w:p>
        </w:tc>
      </w:tr>
      <w:tr>
        <w:trPr>
          <w:trHeight w:val="30" w:hRule="atLeast"/>
        </w:trPr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Златополье ауылында су құбыры желілерін ағымдағы жөндеу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17809,0</w:t>
            </w:r>
          </w:p>
        </w:tc>
      </w:tr>
      <w:tr>
        <w:trPr>
          <w:trHeight w:val="30" w:hRule="atLeast"/>
        </w:trPr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Ұрымқай ауылдық округі әкімінің аппараты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9461,8</w:t>
            </w:r>
          </w:p>
        </w:tc>
      </w:tr>
      <w:tr>
        <w:trPr>
          <w:trHeight w:val="30" w:hRule="atLeast"/>
        </w:trPr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Дмитриевка ауылы Ленин көшесі бойынша көше жарықтандыруды орнату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1458,0</w:t>
            </w:r>
          </w:p>
        </w:tc>
      </w:tr>
      <w:tr>
        <w:trPr>
          <w:trHeight w:val="30" w:hRule="atLeast"/>
        </w:trPr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Дмитриевка ауылы Интернациональная көшесі бойынша көше жарықтандыруды орнату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1032,9</w:t>
            </w:r>
          </w:p>
        </w:tc>
      </w:tr>
      <w:tr>
        <w:trPr>
          <w:trHeight w:val="30" w:hRule="atLeast"/>
        </w:trPr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Қарашілік ауылы Ленин көшесі бойынша көше жарықтандыруды орнату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1282,2</w:t>
            </w:r>
          </w:p>
        </w:tc>
      </w:tr>
      <w:tr>
        <w:trPr>
          <w:trHeight w:val="30" w:hRule="atLeast"/>
        </w:trPr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Көрнекті ауылы Абай, Гагарин көшелері бойынша көше жарықтандыруды орнату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1458,0</w:t>
            </w:r>
          </w:p>
        </w:tc>
      </w:tr>
      <w:tr>
        <w:trPr>
          <w:trHeight w:val="30" w:hRule="atLeast"/>
        </w:trPr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Кіндікқарағай ауылы Орталық көшесі бойынша көше жарықтандыруды орнату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1317,9</w:t>
            </w:r>
          </w:p>
        </w:tc>
      </w:tr>
      <w:tr>
        <w:trPr>
          <w:trHeight w:val="30" w:hRule="atLeast"/>
        </w:trPr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Кіңдікқарағай ауылында кәріздік су құбыры станциясын ағымдағы жөндеу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2912,8</w:t>
            </w:r>
          </w:p>
        </w:tc>
      </w:tr>
      <w:tr>
        <w:trPr>
          <w:trHeight w:val="30" w:hRule="atLeast"/>
        </w:trPr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Щучинск қаласы әкімінің аппараты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4560,0</w:t>
            </w:r>
          </w:p>
        </w:tc>
      </w:tr>
      <w:tr>
        <w:trPr>
          <w:trHeight w:val="30" w:hRule="atLeast"/>
        </w:trPr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"Қалалық спорт" алаңын абаттандыруға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4560,0</w:t>
            </w:r>
          </w:p>
        </w:tc>
      </w:tr>
      <w:tr>
        <w:trPr>
          <w:trHeight w:val="30" w:hRule="atLeast"/>
        </w:trPr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Успеноюрев ауылдық округі әкімінің аппараты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"Успеноюрьевка ауылында футбол алаңы мен жаттығу алаңын орнатуға" жер учаскесін ресімдеу бойынша қызметке ақы төлеуге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Щучинск қаласы әкімінің аппараты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15424,0</w:t>
            </w:r>
          </w:p>
        </w:tc>
      </w:tr>
      <w:tr>
        <w:trPr>
          <w:trHeight w:val="30" w:hRule="atLeast"/>
        </w:trPr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мерекелік безендіруге (мұз фигураларын тұрғызу, МАФ, қаланы декоративтік-жарықпен безендіру, қаланың қарлы қалашығы)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15424,0</w:t>
            </w:r>
          </w:p>
        </w:tc>
      </w:tr>
      <w:tr>
        <w:trPr>
          <w:trHeight w:val="30" w:hRule="atLeast"/>
        </w:trPr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атвомобиль жолдары бөлімі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11585,3</w:t>
            </w:r>
          </w:p>
        </w:tc>
      </w:tr>
      <w:tr>
        <w:trPr>
          <w:trHeight w:val="30" w:hRule="atLeast"/>
        </w:trPr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Ұрымқай ауылдық округі әкімінің аппараты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11085,3</w:t>
            </w:r>
          </w:p>
        </w:tc>
      </w:tr>
      <w:tr>
        <w:trPr>
          <w:trHeight w:val="30" w:hRule="atLeast"/>
        </w:trPr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облысы, Бурабай адуаны, Ұрымқай ауылдық округінің Дмитриевка ауылында кентішілк автомобиль жолдарын орташа жөндеу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11085,3</w:t>
            </w:r>
          </w:p>
        </w:tc>
      </w:tr>
      <w:tr>
        <w:trPr>
          <w:trHeight w:val="30" w:hRule="atLeast"/>
        </w:trPr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Успеноюрев ауылдық округі әкімінің аппараты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"Бурабай ауданы Успеноюрьевка ауылындағы кентішілік автомобиль жолдарын орташа жөндеуге" техникалық құжаттаманы әзірлеу жөніндегі қызметке ақы төлеуге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