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6f21" w14:textId="b31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Бурабай кентінің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Бурабай кентінің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246166,5 мың теңге, соның ішінде:</w:t>
      </w:r>
    </w:p>
    <w:p>
      <w:pPr>
        <w:spacing w:after="0"/>
        <w:ind w:left="0"/>
        <w:jc w:val="both"/>
      </w:pPr>
      <w:r>
        <w:rPr>
          <w:rFonts w:ascii="Times New Roman"/>
          <w:b w:val="false"/>
          <w:i w:val="false"/>
          <w:color w:val="000000"/>
          <w:sz w:val="28"/>
        </w:rPr>
        <w:t>
      салықтық түсімдер – 42690,2 мың теңге;</w:t>
      </w:r>
    </w:p>
    <w:p>
      <w:pPr>
        <w:spacing w:after="0"/>
        <w:ind w:left="0"/>
        <w:jc w:val="both"/>
      </w:pPr>
      <w:r>
        <w:rPr>
          <w:rFonts w:ascii="Times New Roman"/>
          <w:b w:val="false"/>
          <w:i w:val="false"/>
          <w:color w:val="000000"/>
          <w:sz w:val="28"/>
        </w:rPr>
        <w:t>
      салықтық емес түсімдер – 2 255,0 мың теңге;</w:t>
      </w:r>
    </w:p>
    <w:p>
      <w:pPr>
        <w:spacing w:after="0"/>
        <w:ind w:left="0"/>
        <w:jc w:val="both"/>
      </w:pPr>
      <w:r>
        <w:rPr>
          <w:rFonts w:ascii="Times New Roman"/>
          <w:b w:val="false"/>
          <w:i w:val="false"/>
          <w:color w:val="000000"/>
          <w:sz w:val="28"/>
        </w:rPr>
        <w:t>
      негізгі капиталды сатудан түсетін түсімдер – 42890,3 мың теңге;</w:t>
      </w:r>
    </w:p>
    <w:p>
      <w:pPr>
        <w:spacing w:after="0"/>
        <w:ind w:left="0"/>
        <w:jc w:val="both"/>
      </w:pPr>
      <w:r>
        <w:rPr>
          <w:rFonts w:ascii="Times New Roman"/>
          <w:b w:val="false"/>
          <w:i w:val="false"/>
          <w:color w:val="000000"/>
          <w:sz w:val="28"/>
        </w:rPr>
        <w:t>
      трансферттердің түсімдері – 158331,0 мың теңге;</w:t>
      </w:r>
    </w:p>
    <w:p>
      <w:pPr>
        <w:spacing w:after="0"/>
        <w:ind w:left="0"/>
        <w:jc w:val="both"/>
      </w:pPr>
      <w:r>
        <w:rPr>
          <w:rFonts w:ascii="Times New Roman"/>
          <w:b w:val="false"/>
          <w:i w:val="false"/>
          <w:color w:val="000000"/>
          <w:sz w:val="28"/>
        </w:rPr>
        <w:t>
      2) шығындар – 248008,2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-1841,7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1841,7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27.12.2022 </w:t>
      </w:r>
      <w:r>
        <w:rPr>
          <w:rFonts w:ascii="Times New Roman"/>
          <w:b w:val="false"/>
          <w:i w:val="false"/>
          <w:color w:val="000000"/>
          <w:sz w:val="28"/>
        </w:rPr>
        <w:t>№ 7С-33/12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4663,0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 Бурабай кентінің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30.03.2022 </w:t>
      </w:r>
      <w:r>
        <w:rPr>
          <w:rFonts w:ascii="Times New Roman"/>
          <w:b w:val="false"/>
          <w:i w:val="false"/>
          <w:color w:val="000000"/>
          <w:sz w:val="28"/>
        </w:rPr>
        <w:t>№ 7С-20/2</w:t>
      </w:r>
      <w:r>
        <w:rPr>
          <w:rFonts w:ascii="Times New Roman"/>
          <w:b w:val="false"/>
          <w:i w:val="false"/>
          <w:color w:val="ff0000"/>
          <w:sz w:val="28"/>
        </w:rPr>
        <w:t xml:space="preserve"> (01.01.2022 бастап қолданысқа енгізіледі); жаңа редакцияда - Ақмола облысы Бурабай аудандық мәслихатының 13.09.2022 </w:t>
      </w:r>
      <w:r>
        <w:rPr>
          <w:rFonts w:ascii="Times New Roman"/>
          <w:b w:val="false"/>
          <w:i w:val="false"/>
          <w:color w:val="000000"/>
          <w:sz w:val="28"/>
        </w:rPr>
        <w:t>№ 7С-27/4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Бурабай кентінің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27.12.2022 </w:t>
      </w:r>
      <w:r>
        <w:rPr>
          <w:rFonts w:ascii="Times New Roman"/>
          <w:b w:val="false"/>
          <w:i w:val="false"/>
          <w:color w:val="ff0000"/>
          <w:sz w:val="28"/>
        </w:rPr>
        <w:t>№ 7С-33/12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 ауылдық округтерде автомобиль жолдарын күрделі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Бурабай кентінің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Бурабай кентінің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Бурабай кентінің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 кентішілік автомобиль жолдарын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