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0b93" w14:textId="d430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Бурабай ауданы Ұрымқай ауылдық округінің бюджеті туралы</w:t>
      </w:r>
    </w:p>
    <w:p>
      <w:pPr>
        <w:spacing w:after="0"/>
        <w:ind w:left="0"/>
        <w:jc w:val="both"/>
      </w:pPr>
      <w:r>
        <w:rPr>
          <w:rFonts w:ascii="Times New Roman"/>
          <w:b w:val="false"/>
          <w:i w:val="false"/>
          <w:color w:val="000000"/>
          <w:sz w:val="28"/>
        </w:rPr>
        <w:t>Ақмола облысы Бурабай аудандық мәслихатының 2021 жылғы 28 желтоқсандағы № 7С-17/10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ауданы Ұрымқай ауылдық округінің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107095,3 мың теңге, соның ішінде:</w:t>
      </w:r>
    </w:p>
    <w:p>
      <w:pPr>
        <w:spacing w:after="0"/>
        <w:ind w:left="0"/>
        <w:jc w:val="both"/>
      </w:pPr>
      <w:r>
        <w:rPr>
          <w:rFonts w:ascii="Times New Roman"/>
          <w:b w:val="false"/>
          <w:i w:val="false"/>
          <w:color w:val="000000"/>
          <w:sz w:val="28"/>
        </w:rPr>
        <w:t>
      салықтық түсімдер – 9749,8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45,3 мың теңге;</w:t>
      </w:r>
    </w:p>
    <w:p>
      <w:pPr>
        <w:spacing w:after="0"/>
        <w:ind w:left="0"/>
        <w:jc w:val="both"/>
      </w:pPr>
      <w:r>
        <w:rPr>
          <w:rFonts w:ascii="Times New Roman"/>
          <w:b w:val="false"/>
          <w:i w:val="false"/>
          <w:color w:val="000000"/>
          <w:sz w:val="28"/>
        </w:rPr>
        <w:t>
      трансферттердің түсімдері – 97300,2 мың теңге;</w:t>
      </w:r>
    </w:p>
    <w:p>
      <w:pPr>
        <w:spacing w:after="0"/>
        <w:ind w:left="0"/>
        <w:jc w:val="both"/>
      </w:pPr>
      <w:r>
        <w:rPr>
          <w:rFonts w:ascii="Times New Roman"/>
          <w:b w:val="false"/>
          <w:i w:val="false"/>
          <w:color w:val="000000"/>
          <w:sz w:val="28"/>
        </w:rPr>
        <w:t>
      2) шығындар – 109067,9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-1972,6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1972,6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27.12.2022 </w:t>
      </w:r>
      <w:r>
        <w:rPr>
          <w:rFonts w:ascii="Times New Roman"/>
          <w:b w:val="false"/>
          <w:i w:val="false"/>
          <w:color w:val="000000"/>
          <w:sz w:val="28"/>
        </w:rPr>
        <w:t>№ 7С-33/13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ауылдық бюджетте 21459,0 мың теңге сомасында аудандық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2022 жылға арналған ауылдық бюджеттің түсімдерінің құрамында жоғары тұрған бюджеттерден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3"/>
    <w:bookmarkStart w:name="z14" w:id="4"/>
    <w:p>
      <w:pPr>
        <w:spacing w:after="0"/>
        <w:ind w:left="0"/>
        <w:jc w:val="both"/>
      </w:pPr>
      <w:r>
        <w:rPr>
          <w:rFonts w:ascii="Times New Roman"/>
          <w:b w:val="false"/>
          <w:i w:val="false"/>
          <w:color w:val="000000"/>
          <w:sz w:val="28"/>
        </w:rPr>
        <w:t>
      3-1. Бурабай ауданының Ұрымқай ауылдық округінің азаматтық қызметшілері болып табылатын және ауылдық жерде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3-1-тармағымен толықтырылды - Ақмола облысы Бурабай аудандық мәслихатының 30.03.2022 </w:t>
      </w:r>
      <w:r>
        <w:rPr>
          <w:rFonts w:ascii="Times New Roman"/>
          <w:b w:val="false"/>
          <w:i w:val="false"/>
          <w:color w:val="000000"/>
          <w:sz w:val="28"/>
        </w:rPr>
        <w:t>№ 7С-20/5</w:t>
      </w:r>
      <w:r>
        <w:rPr>
          <w:rFonts w:ascii="Times New Roman"/>
          <w:b w:val="false"/>
          <w:i w:val="false"/>
          <w:color w:val="ff0000"/>
          <w:sz w:val="28"/>
        </w:rPr>
        <w:t xml:space="preserve"> (01.01.2022 бастап қолданысқа енгізіледі) шешімімен; орыс тілінде жаңа редакцияда, қазақ тіліндегі мәтіні өзгермейді - Ақмола облысы Бурабай аудандық мәслихатының 30.11.2022 </w:t>
      </w:r>
      <w:r>
        <w:rPr>
          <w:rFonts w:ascii="Times New Roman"/>
          <w:b w:val="false"/>
          <w:i w:val="false"/>
          <w:color w:val="000000"/>
          <w:sz w:val="28"/>
        </w:rPr>
        <w:t>№ 7С-31/12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Осы шешiм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7С-17/10 шешіміне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2022 жылға арналған Ұрымкай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27.12.2022 </w:t>
      </w:r>
      <w:r>
        <w:rPr>
          <w:rFonts w:ascii="Times New Roman"/>
          <w:b w:val="false"/>
          <w:i w:val="false"/>
          <w:color w:val="ff0000"/>
          <w:sz w:val="28"/>
        </w:rPr>
        <w:t>№ 7С-33/13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жүзеге асыру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7С-17/10 шешіміне</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2023 жылға арналған Ұрымқай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7С-17/10 шешіміне</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2024 жылға арналған Ұрымқай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7С-17/10 шешіміне</w:t>
            </w:r>
            <w:r>
              <w:br/>
            </w:r>
            <w:r>
              <w:rPr>
                <w:rFonts w:ascii="Times New Roman"/>
                <w:b w:val="false"/>
                <w:i w:val="false"/>
                <w:color w:val="000000"/>
                <w:sz w:val="20"/>
              </w:rPr>
              <w:t>4-қосымша</w:t>
            </w:r>
          </w:p>
        </w:tc>
      </w:tr>
    </w:tbl>
    <w:bookmarkStart w:name="z13" w:id="9"/>
    <w:p>
      <w:pPr>
        <w:spacing w:after="0"/>
        <w:ind w:left="0"/>
        <w:jc w:val="left"/>
      </w:pPr>
      <w:r>
        <w:rPr>
          <w:rFonts w:ascii="Times New Roman"/>
          <w:b/>
          <w:i w:val="false"/>
          <w:color w:val="000000"/>
        </w:rPr>
        <w:t xml:space="preserve"> 2022 жылға арналған жоғары тұрған бюджеттерден Ұрымқай ауылдық округінің бюджетіне 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қызметшiлердiң жекелеген санаттарының, мемлекеттiк бюджет қаражаты есебiнен ұсталатын ұйымдар қызметкерлерiнiң, қазыналық кәсiпорындар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Ұрымқай ауылындағы кентішілік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Дмитриевка ауылында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объектілерінің спорт алаңдарын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Көрнекті ауылында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