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c0f58" w14:textId="eec0f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Әйтеке би аудандық мәслихаттың 2021 жылғы 6 қаңтардағы № 513 "2021–2023 жылдарға арналған Аралтоғай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2021 жылғы 19 шілдедегі № 64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облысы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Әйтеке би аудандық мәслихаттың 2021 жылғы 6 қаңтардағы № 513 "2021-2023 жылдарға арналған Аралтоғай ауылдық округ бюджетін бекіту туралы" (Нормативтік құқықтық актілерді мемлекеттік тіркеу тізілімінде № 7969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Аралтоғай ауылдық округ бюджеті тиісінше 1, 2 және 3-қосымшаларға сәйкес, оның ішінде,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59 797,7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58 181,7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61 841,4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-2043,7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2043,7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2043,7 мың теңге";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19 шілдедегі № 64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6 қантардағы № 513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Аралтоғай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