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e910" w14:textId="5dee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қантардағы № 510 "2021–2023 жылдарға арналған Темірбек Жүргенов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Темірбек Жүргенов ауылдық округ бюджетін бекіту туралы" 2021 жылғы 6 қантардағы № 510 (Нормативтік құқықтық актілерді мемлекеттік тіркеу тізілімінде № 7972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Темірбек Жүргенов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184 904,3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163 350,3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185 933,8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1029,5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Темірбек Жүргенов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салымдары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автомобиль жолдарын және елді –мекендердің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щығындарын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