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a85c" w14:textId="41a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520 "2021–2023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Сарат ауылдық округ бюджетін бекіту туралы" 2021 жылғы 6 қаңтардағы № 520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7968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Сарат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қалдықтарды – 103,4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