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0748c" w14:textId="99074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облысы Әйтеке би аудандық мәслихаттың 2021 жылғы 6 қаңтардағы № 508 "2021-2023 жылдарға арналған Әйке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2021 жылғы 26 қарашадағы № 107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Ақтөбе облысы Әйтеке би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Ақтөбе облысы Әйтеке би аудандық мәслихаттың "2021-2023 жылдарға арналған Әйке ауылдық округ бюджетін бекіту туралы" 2021 жылғы 6 қаңтардағы № 508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7964 болып тіркелген)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Әйке ауылдық округ бюджеті тиісінше 1, 2 және 3 қосымшаларға сәйкес, оның ішінде, 2021 жылға келесідей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- 85 832,4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2 262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- 83 570,4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- 87 391,1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-1 558,7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1 558,7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1 558,7 мың теңге";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Е.Б. Таңсықбаев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аудандық мәслихаттың 2021 жылғы 26 қарашадағы № 107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аудандық мәслихаттың 2021 жылғы 6 қантардағы № 508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Әйке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85 832,4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83 570,4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83 570,4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83 570,4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87 391,1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-1 558,7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1 558,7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1 558,7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