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62c9" w14:textId="e356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515 "2021–2023 жылдарға арналған Жабасақ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26 қарашадағы № 114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мәслихатының "2021-2023 жылдарға арналған Жабасақ ауылдық округ бюджетін бекіту туралы" 2021 жылғы 6 қаңтардағы № 515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7967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Жабасақ ауылдық округ бюджеті тиісінше 1, 2 және 3 қосымшаларға 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58 478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57 699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59 146,1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26 қарашадағы № 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қаңтардағы № 515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көкалдандыру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