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46d85" w14:textId="9b46d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Әйтеке би аудандық мәслихаттың 2021 жылғы 6 қаңтардағы № 516 "2021 – 2023 жылдарға арналған Жамбыл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2021 жылғы 26 қарашадағы № 115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Әйтеке би аудандық мәслихаттың "2021-2023 жылдарға арналған Жамбыл ауылдық округ бюджетін бекіту туралы" 2021 жылғы 6 қаңтардағы № 516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7971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Жамбыл ауылдық округ бюджеті тиісінше 1, 2 және 3 қосымшаларға сәйкес, оның ішінде, 2021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36 578,5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36 070,5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36 698,9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120,4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120,4 мың теңге";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26 қарашадағы № 115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қаңтардағы № 516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Жамбыл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