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6df" w14:textId="090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517 "2021-2023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"2021-2023 жылдарға арналған Қайрақты ауылдық округ бюджетін бекіту туралы" 2021 жылғы 6 қаңтардағы № 517 (Нормативтік құқықтық актілерді мемлекеттік тіркеу тізілімінде № 7976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Қайрақты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532,6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