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42c8" w14:textId="834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522 "2021–2023 жылдарға арналған Үшқатты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мәслихаттың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Үшқатты ауылдық округ бюджетін бекіту туралы" 2021 жылғы 6 қаңтардағы № 522 (Нормативтік құқықтық актілерді мемлекеттік тіркеу тізілімінде № 7965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Үшқатты ауылдық округ бюджеті тиісінше 1, 2 және 3 қосымшаларға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30 886,9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Үшқатты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