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6696" w14:textId="65c6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"ERG Exploration" акционерлік қоғамына пайдалы қазбаларды барлау жұмыстарын жүргізу үшін 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2021 жылғы 26 шілдедегі № 156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және 71-1-бабының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1. "ERG Exploration" акционерлік қоғамымен пайдалы қазбаларды барлау бойынша жұмыстарын жүргізу үшін, Әйтеке би ауданы, Сарат ауылдық округі аумағында орналасқан жалпы алаңы 5060 гектар жер учаскесіне жер пайдаланушылардан алып қоймай, 2026 жылдың 28 шілдесіне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"ERG Exploration" акционерлік қоғамына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p>
      <w:pPr>
        <w:spacing w:after="0"/>
        <w:ind w:left="0"/>
        <w:jc w:val="both"/>
      </w:pPr>
      <w:r>
        <w:rPr>
          <w:rFonts w:ascii="Times New Roman"/>
          <w:b w:val="false"/>
          <w:i w:val="false"/>
          <w:color w:val="000000"/>
          <w:sz w:val="28"/>
        </w:rPr>
        <w:t>
      3. Осы қаулы қол қойған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