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5ad4" w14:textId="a585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акционерлік қоғамына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157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қоғамымен пайдалы қазбаларды барлау бойынша жұмыстарын жүргізу үшін, Әйтеке би ауданының "Шугаршин", "Шунай", "Абай" учаскелерінде орналасқан жалпы алаңы 14120 гектар жер учаскесіне жер пайдаланушылардан алып қоймай, 2025 жылдың 13 қыркүйекке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"ERG Exploration"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