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0f7c" w14:textId="6dc0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"АСТРА-А"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26 шілдедегі № 161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"АСТРА-А" жауапкершілігі шектеулі серіктестігімен пайдалы қазбаларды барлау бойынша жұмыстарын жүргізу үшін, Әйтеке би ауданы аумағында орналасқан жалпы алаңы 220 гектар жер учаскесіне жер пайдаланушылардан алып қоймай, 2026 жылдың 19 қарашаға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"АСТРА-А" жауапкершілігі шектеулі серіктестігіне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