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7824" w14:textId="bae7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мүгедектігі бар адамдар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3 желтоқсандағы № 317 қаулысы. Мерзімі өткендіктен қолданыс тоқтатылды</w:t>
      </w:r>
    </w:p>
    <w:p>
      <w:pPr>
        <w:spacing w:after="0"/>
        <w:ind w:left="0"/>
        <w:jc w:val="both"/>
      </w:pPr>
      <w:r>
        <w:rPr>
          <w:rFonts w:ascii="Times New Roman"/>
          <w:b w:val="false"/>
          <w:i w:val="false"/>
          <w:color w:val="ff0000"/>
          <w:sz w:val="28"/>
        </w:rPr>
        <w:t xml:space="preserve">
      Ескерту. Қаулының атауы жаңа редакцияда - Ақтөбе облысы Әйтеке би ауданы әкімдігінің 01.11.2022 </w:t>
      </w:r>
      <w:r>
        <w:rPr>
          <w:rFonts w:ascii="Times New Roman"/>
          <w:b w:val="false"/>
          <w:i w:val="false"/>
          <w:color w:val="ff0000"/>
          <w:sz w:val="28"/>
        </w:rPr>
        <w:t>№ 237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Әйтеке би ауданы әкімдігінің 01.11.2022 </w:t>
      </w:r>
      <w:r>
        <w:rPr>
          <w:rFonts w:ascii="Times New Roman"/>
          <w:b w:val="false"/>
          <w:i w:val="false"/>
          <w:color w:val="000000"/>
          <w:sz w:val="28"/>
        </w:rPr>
        <w:t>№ 237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2022 жылға Әйтеке би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ауданы әкімдігінің 01.11.2022 </w:t>
      </w:r>
      <w:r>
        <w:rPr>
          <w:rFonts w:ascii="Times New Roman"/>
          <w:b w:val="false"/>
          <w:i w:val="false"/>
          <w:color w:val="000000"/>
          <w:sz w:val="28"/>
        </w:rPr>
        <w:t>№ 237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r>
              <w:br/>
            </w:r>
            <w:r>
              <w:rPr>
                <w:rFonts w:ascii="Times New Roman"/>
                <w:b w:val="false"/>
                <w:i w:val="false"/>
                <w:color w:val="000000"/>
                <w:sz w:val="20"/>
              </w:rPr>
              <w:t xml:space="preserve">2021 жылғы "03" </w:t>
            </w:r>
            <w:r>
              <w:br/>
            </w:r>
            <w:r>
              <w:rPr>
                <w:rFonts w:ascii="Times New Roman"/>
                <w:b w:val="false"/>
                <w:i w:val="false"/>
                <w:color w:val="000000"/>
                <w:sz w:val="20"/>
              </w:rPr>
              <w:t xml:space="preserve">желтоқсандағы № 317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2022 жылға Әйтеке би ауданы бойынша мүгедектігі бар адамдар үшін ұйымдар бөлінісінде жұмыс орындарына квота</w:t>
      </w:r>
    </w:p>
    <w:p>
      <w:pPr>
        <w:spacing w:after="0"/>
        <w:ind w:left="0"/>
        <w:jc w:val="both"/>
      </w:pPr>
      <w:r>
        <w:rPr>
          <w:rFonts w:ascii="Times New Roman"/>
          <w:b w:val="false"/>
          <w:i w:val="false"/>
          <w:color w:val="ff0000"/>
          <w:sz w:val="28"/>
        </w:rPr>
        <w:t xml:space="preserve">
      Ескерту. Қосымшаға өзгерістер енгізілді - Ақтөбе облысы Әйтеке би ауданы әкімдігінің 01.11.2022 </w:t>
      </w:r>
      <w:r>
        <w:rPr>
          <w:rFonts w:ascii="Times New Roman"/>
          <w:b w:val="false"/>
          <w:i w:val="false"/>
          <w:color w:val="ff0000"/>
          <w:sz w:val="28"/>
        </w:rPr>
        <w:t>№ 237</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"М. Жұмабаев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AГРO"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