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d826" w14:textId="285d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Әйтеке би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2021 жылғы 3 желтоқсандағы № 319 қаулысы.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2022 жылға Әйтеке би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"Әйтеке би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әкімдігінің 2021 жылғы "03" желтоқсандағы № 319 қаулысына қосымша</w:t>
            </w:r>
          </w:p>
        </w:tc>
      </w:tr>
    </w:tbl>
    <w:p>
      <w:pPr>
        <w:spacing w:after="0"/>
        <w:ind w:left="0"/>
        <w:jc w:val="left"/>
      </w:pPr>
      <w:r>
        <w:rPr>
          <w:rFonts w:ascii="Times New Roman"/>
          <w:b/>
          <w:i w:val="false"/>
          <w:color w:val="000000"/>
        </w:rPr>
        <w:t xml:space="preserve"> 2022 жылға Әйтеке би ауданы бойынша бас бостандығынан айыру орындарынан босатылған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"Кұмкұдык"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"Назерке-2013"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"Әйтеке би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"Целинник"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"Әйтеке би аудандық ветеринариялық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"Қарабұтақ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орталықтандырылған кітапханалар жүйесі"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