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3a88" w14:textId="f1d3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470 "2021-2023 жылдарға арналған Қарағаш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23 шілдедегі № 59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"2021-2023 жылдарға арналған Қарағаш ауылдық округ бюджетін бекіту туралы" 2020 жылғы 30 желтоқсандағы № 470 (Нормативтік құқықтық актілерді мемлекеттік тіркеу тізілімінде № 7923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Қарағаш ауылдық округ бюджеті тиісінше 1,2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24 155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21 637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26 197,2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- 2 042,2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2 042,2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- 2 042,2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23 шілдедегі № 59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