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67f4" w14:textId="f576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476 "2021-2023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23 шілдедегі № 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Тоқмансай ауылдық округ бюджетін бекіту туралы" 2020 жылғы 30 желтоқсандағы № 476 (Нормативтік құқықтық актілерді мемлекеттік тіркеу тізілімінде № 7910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Тоқмансай ауылдық округ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44 308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- 242,7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 мәслихатының 2021 жылғы 23 шілдедегі № 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