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961c" w14:textId="5879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470 "2021-2023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Қарағаш ауылдық округ бюджетін бекіту туралы" 2020 жылғы 30 желтоқсандағы № 470 (Нормативтік құқықтық актілерді мемлекеттік тіркеу тізілімінде № 7923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- 2 042,2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