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8258" w14:textId="1a88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466 "2021-2023 жылдарға арналған Ақай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10 қарашадағы № 96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"2021-2023 жылдарға арналған Ақай ауылдық округ бюджетін бекіту туралы" 2020 жылғы 30 желтоқсандағы № 466 (нормативтік құқықтық актілерді мемлекеттік тіркеу тізілімінде № 7924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24 106,4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22 098,4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25 178,5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- 1 072,1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1 072,1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қалдықтары- 1 072,1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10 қарашадағы № 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466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1072,1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