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70e39" w14:textId="9270e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2020 жылғы 30 желтоқсандағы № 469 "2021-2023 жылдарға арналған Қарабұлақ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2021 жылғы 10 қарашадағы № 99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"2021-2023 жылдарға арналған Қарабұлақ ауылдық округ бюджетін бекіту туралы" 2020 жылғы 30 желтоқсандағы № 469 (нормативтік құқықтық актілерді мемлекеттік тіркеу тізілімінде № 7924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Қарабұлақ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24 255,1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22 833,1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24 657,8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- 402,7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402,7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- 402,7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2021 жылғы 10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30 желтоқсандағы № 469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