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17a1" w14:textId="6541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474 "2021-2023 жылдарға арналған Сарықобда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10 қарашадағы № 104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"2021-2023 жылдарға арналған Сарықобда ауылдық округ бюджетін бекіту туралы" 2020 жылғы 30 желтоқсандағы № 474 (нормативтік құқықтық актілерді мемлекеттік тіркеу тізілімінде № 7919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Сарықобда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27 165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2021 жылғы 10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