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9acbe" w14:textId="859ac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Алға аудандық мәслихатының 2020 жылғы 30 желтоқсандағы № 477 "2021-2023 жылдарға арналған Үшқұдық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Алға аудандық мәслихатының 2021 жылғы 10 қарашадағы № 107 шешімі. Мерзімі өткендіктен қолданыс тоқтатылды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Алға аудандық мәслихатының "2021-2023 жылдарға арналған Үшқұдық ауылдық округ бюджетін бекіту туралы" 2020 жылғы 30 желтоқсандағы № 477 (нормативтік құқықтық актілерді мемлекеттік тіркеу тізілімінде № 7915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Үшқұдық ауылдық округ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29 548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2 957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26 580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29 736,7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- 188,7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 бюджет тапшылығын қаржыландыру (профицитін пайдалану) – 188,7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- 188,7 мың теңге.";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жылдың 1 қаңтарынан бастап қолданысқа енгізіледі.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Алға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 аудандық мәслихатының 2021 жылғы 10 қарашадағы № 107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 аудандық мәслихатының 2020 жылғы 30 желтоқсандағы № 477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Үшқұдық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29 736,7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 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- 188,7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188,7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