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3238" w14:textId="2b73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&amp;#601;кімдері аппараттарының мемлекеттік қызметшілеріне 2022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2021 жылғы 21 желтоқсандағы № 117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Алға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əкімдері аппараттарының мемлекеттік қызметшілеріне 2022 жылға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