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aefe" w14:textId="87ba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Бесқоспа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29 желтоқсандағы № 124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Бесқоспа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53 323,8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- 48 653,8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53 656,8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333мың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"2022-2024 жылдарға арналған республикалық бюджет туралы" Заңының (әрі қарай –Заңы)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36 018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37 389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Алға аудандық мәслихатының 22.06.2022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ауылдық округ бюджетіне аудандық бюджеттен берілетін субвенция көлемі – 31 322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ауылдық округ бюджетіне республикалық бюджеттен нысаналы ағымдағы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жекеленген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- 974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Бесқоспа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тармақ жаңа редакцияда - Ақтөбе облысы Алға аудандық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Бесқоспа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түсетінт 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Бесқоспа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