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5a49" w14:textId="4365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Сарықобда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29 желтоқсандағы № 131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Сарықобда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32 204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32 373,3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169,3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- 169,3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"2022-2024 жылдарға арналған республикалық бюджет туралы" Заңының (әрі қарай – Заңы)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Алға аудандық мәслихатының 22.06.2022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 бюджетіне аудандық бюджеттен берілетін субвенция көлемі – 29 750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 бюджетіне республикалық бюджеттен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жекеленген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- 752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131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Сарықобда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131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131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