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05ff" w14:textId="286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Үшқұдық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56 992,2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57 092,8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38 614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- 840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17 208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134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