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fc37f" w14:textId="82fc3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Жаңажол ауылдық округінің бюджетін бекіту туралы" 2020 жылғы 29 желтоқсандағы № 404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2021 жылғы 24 қыркүйектегі № 65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Жаңажол ауылдық округінің бюджетін бекіту туралы" 2020 жылғы 29 желтоқсандағы № 404 (нормативтік құқықтық актілерді мемлекеттік тіркеу Тізілімінде № 7892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Жаңажол ауылдық округінің бюджеті тиісінше 1, 2 және 3 қосымшаларға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51 307,9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50 097,9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51 307,9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2021 жылғы 24 қыркүйектегі № 65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29 желтоқсандағы № 404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Жаңажол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50 097,9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жарықтандыру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қайта жаңарту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