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ba87" w14:textId="27bb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Сартоғай ауылдық округінің бюджетін бекіту туралы" 2020 жылғы 29 желтоқсандағы № 411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2021 жылғы 24 қыркүйектегі № 72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Cартоғай ауылдық округінің бюджетін бекіту туралы" 2020 жылғы 29 желтоқсандағы № 411 (нормативтік құқықтық актілерді мемлекеттік тіркеу Тізілімінде № 7894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Сартоғай ауылдық округінің бюджеті тиісінше 1, 2 және 3 қосымшаларға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1 453 мың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2021 жылғы 24 қыркүйектегі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411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