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596" w14:textId="68e4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Қопа ауылдық округінің бюджетін бекіту туралы" 2020 жылғы 29 желтоқсандағы № 408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3 желтоқсандағы № 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Қопа ауылдық округінің бюджетін бекіту туралы" 2020 жылғы 29 желтоқсандағы № 408 (нормативтік құқықтық актілерді мемлекеттік тіркеу тізілімінде № 7893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Қопа ауылдық округінің бюджеті тиісінше 1, 2 және 3 қосымшаларға сәйкес, оның ішінде 2021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46 195,2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44 693,2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47 195,2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1000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1000 мың теңге.".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3 желтоқсандағы № 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