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ec0a" w14:textId="746e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Сартоғай ауылдық округінің бюджетін бекіту туралы" 2020 жылғы 29 желтоқсандағы № 411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3 желтоқсандағы № 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Cартоғай ауылдық округінің бюджетін бекіту туралы" 2020 жылғы 29 желтоқсандағы № 411 (нормативтік құқықтық актілерді мемлекеттік тіркеу Тізілімінде № 7894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Сартоғай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41 721,8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40 312,8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43 174,8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1 453,0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1 453,0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3 желтоқсандағы № 88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