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76af" w14:textId="1b17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Жаңажол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28 желтоқсандағы № 103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37 947,5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37 947,5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3 180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37 389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- Ақтөбе облысы Байғанин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ауылдық округ бюджетіне берілетін субвенция 30 182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республикалық бюджеттен ағымдағы нысаналы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