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3ed8" w14:textId="26b3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Жарқамыс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35 311,9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–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31 270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Жарқамыс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