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033e" w14:textId="2a40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Көлтабан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34 238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Көлтабан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