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458" w14:textId="8f93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Миялы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39 676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35 729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109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