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d613" w14:textId="480d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Сартоғай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28 желтоқсандағы № 110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Cартоғай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31 270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ауылдық округ бюджетіне берілетін субвенция 26 975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Сартоғай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110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желтоқсандағы № 110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