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e240c" w14:textId="2be24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2021 жылғы 5 қаңтардағы "2021-2023 жылдарға арналған Қызылжар ауылдық округ бюджетін бекіту туралы" № 367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2021 жылғы 23 шілдедегі № 45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Ырғыз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2021 жылғы 5 қаңтардағы № 367 "2021-2023 жылдарға арналған Қызылжар ауылдық округ бюджетін бекіту туралы" (Нормативтік құқықтық актілердің мемлекеттік тіркеу тізілімінде № 7952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Қызылжар ауылдық округ бюджеті тиісінше 1, 2 және 3 қосымшаларға сәйкес, оның ішінде,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151 400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148 669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151 503,5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103,5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103,5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 жылға арналған Қызылжар ауылдық округ бюджетінде аудандық бюджет арқылы республикалық және облыстық бюджеттерден ағымдағы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халықты әлеуметтік қорғау ұйымдарында арнаулы әлеуметтік қызмет көрсететін жұмыскерлердің жалақысына қосымша ақылар белгілеуге- 80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– 1 841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 – Ел бесігі" жобасы шеңберінде ауылдық елдi мекендердегі әлеуметтік және инженерлік инфрақұрылым бойынша іс-шараларды іске асыруға-100 633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шілдедегі № 45 аудандық мәслихаттың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5 қаңтардағы № 367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 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