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91e1" w14:textId="5669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Ырғыз аудандық мәслихатының 2021 жылғы 5 қаңтардағы № 366 "2021-2023 жылдарға арналған Аманкөл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23 шілдедегі № 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Ырғыз аудандық мәслихатының 2021 жылғы 5 қаңтардағы № 366 "2021-2023 жылдарға арналған Аманкөл ауылдық округ бюджетін бекіту туралы" (Нормативтік құқықтық актілердің мемлекеттік тіркеу тізілімінде № 7953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Аманкөл ауылдық округ бюджеті тиісінше 1, 2 және 3-қосымшаларға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77 632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78 015,5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Аманкөл ауылдық округ бюджетінде аудандық бюджет арқылы республикалық және облыстық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асыруға-17 290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 № 46 аудандық мәслихаттың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мәслихаттың 2021 жылғы 5 қаңтардағы № 366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