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bf6d" w14:textId="9b1b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366 "2021-2023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Аманкөл ауылдық округ бюджетін бекіту туралы" 2021 жылғы 5 қаңтардағы (нормативтік құқықтық актілердің мемлекеттік тіркеу тізілімінде № 7953 болып тіркелген) № 366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239 113,7мың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236 637,7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239 497,2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 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Аманкөл ауылдық округ бюджетінде аудандық бюджет арқылы республикалық және облыстық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асыруға-172906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Аманкөл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 барысында атқарылатын жұмыстар мен материалдардың сапасына сараптама жүргізуге– 3055,7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енгізуге- 7390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