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dcf5" w14:textId="7fcd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370 "2021-2023 жылдарға арналған Тәуіп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Тәуіп ауылдық округ бюджетін бекіту туралы" 2021 жылғы 5 қаңтардағы (нормативтік құқықтық актілердің мемлекеттік тіркеу тізілімінде № 7954 болып тіркелген) № 370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Тәуіп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–25 851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677,7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Тәуіп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 - 5 513 мың теңге.".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