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5cf0" w14:textId="6f55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Аманкөл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49 722,4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12 390,4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50 799,3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Аманкөл ауылдық округ бюджетіне берілетін субвенция 36205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Аманкөл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- 1 087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желтоқсандығы № 94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желтоқсандығы № 94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желтоқсандығы № 94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