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8402" w14:textId="b988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Құмтоғай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31 желтоқсандағы № 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Құмтоғай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мынадай көлемдерде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37 217,2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33 156,2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37 530,5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-- 313,3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313,3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2021 жылғы 21 желтоқсандағы "2022–2024 жылдарға арналған Ырғыз аудандық бюджетін бекіту туралы" №84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аудандық бюджеттен Құмтоғай ауылдық округ бюджетіне берілетін субвенция 27999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Құмтоғай ауылдық округінің 2022 жылға арналған бюджетінде аудандық бюджет арқылы республикалық бюджеттен және Қазақстан Республикасының Ұлттық қорынан түсетін ағымдағы нысаналы трансферттер түсімдері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 қызметкерлерінің жалақысын арттыруға – 1 407,2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 сомаларын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2022 жылға арналған Құмтоғай ауылдық округ бюджетінде аудандық бюджеттен ағымдағы нысаналы трансферттер түсетіні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есептер әзірлеуге – 1 250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 сомаларын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Ақтөбе облысы Ырғыз аудандық мәслихатының 20.06.2022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желтоқсандығы № 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Құмтоғай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14.11.2022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желтоқсандығы № 96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желтоқсандығы № 96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